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81A1" w14:textId="77777777" w:rsidR="00732AF4" w:rsidRPr="005877E1" w:rsidRDefault="00A33F50" w:rsidP="005877E1">
      <w:pPr>
        <w:pStyle w:val="Heading1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Accessibility and Inclusion Capital Fund: Bid Application Form</w:t>
      </w:r>
    </w:p>
    <w:p w14:paraId="0FB87168" w14:textId="77777777" w:rsidR="005877E1" w:rsidRDefault="005877E1" w:rsidP="005877E1">
      <w:pPr>
        <w:pStyle w:val="Heading2"/>
        <w:spacing w:before="0" w:line="240" w:lineRule="auto"/>
        <w:rPr>
          <w:rFonts w:ascii="Arial" w:hAnsi="Arial" w:cs="Arial"/>
        </w:rPr>
      </w:pPr>
    </w:p>
    <w:p w14:paraId="28EFA906" w14:textId="5FB95F39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1. Project Title and Summary</w:t>
      </w:r>
    </w:p>
    <w:p w14:paraId="0AE16BB0" w14:textId="6586E7EB" w:rsidR="005877E1" w:rsidRDefault="005877E1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AEB9F" wp14:editId="21B8C047">
                <wp:simplePos x="0" y="0"/>
                <wp:positionH relativeFrom="column">
                  <wp:posOffset>66675</wp:posOffset>
                </wp:positionH>
                <wp:positionV relativeFrom="paragraph">
                  <wp:posOffset>254000</wp:posOffset>
                </wp:positionV>
                <wp:extent cx="5267325" cy="72000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5F96" w14:textId="66924CAA" w:rsidR="005877E1" w:rsidRDefault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E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0pt;width:414.75pt;height:5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">
                <v:textbox>
                  <w:txbxContent>
                    <w:p w14:paraId="7A9B5F96" w14:textId="66924CAA" w:rsidR="005877E1" w:rsidRDefault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Please provide a brief title and summary of the proposed project:</w:t>
      </w:r>
    </w:p>
    <w:p w14:paraId="66A12F7C" w14:textId="518D37E6" w:rsidR="005877E1" w:rsidRDefault="005877E1" w:rsidP="005877E1">
      <w:pPr>
        <w:spacing w:after="0" w:line="240" w:lineRule="auto"/>
        <w:rPr>
          <w:rFonts w:ascii="Arial" w:hAnsi="Arial" w:cs="Arial"/>
        </w:rPr>
      </w:pPr>
    </w:p>
    <w:p w14:paraId="771872EE" w14:textId="765A0745" w:rsidR="00732AF4" w:rsidRPr="005877E1" w:rsidRDefault="005877E1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78D55C" wp14:editId="751AA40D">
                <wp:simplePos x="0" y="0"/>
                <wp:positionH relativeFrom="column">
                  <wp:posOffset>66675</wp:posOffset>
                </wp:positionH>
                <wp:positionV relativeFrom="paragraph">
                  <wp:posOffset>405130</wp:posOffset>
                </wp:positionV>
                <wp:extent cx="5267325" cy="720000"/>
                <wp:effectExtent l="0" t="0" r="28575" b="23495"/>
                <wp:wrapSquare wrapText="bothSides"/>
                <wp:docPr id="2118246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39CD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D55C" id="_x0000_s1027" type="#_x0000_t202" style="position:absolute;margin-left:5.25pt;margin-top:31.9pt;width:414.75pt;height:5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">
                <v:textbox>
                  <w:txbxContent>
                    <w:p w14:paraId="095339CD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2. Accessibility or Inclusiveness Issue</w:t>
      </w:r>
    </w:p>
    <w:p w14:paraId="7FFDFC3C" w14:textId="755B2E1D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 xml:space="preserve">What is the specific accessibility or </w:t>
      </w:r>
      <w:r w:rsidRPr="005877E1">
        <w:rPr>
          <w:rFonts w:ascii="Arial" w:hAnsi="Arial" w:cs="Arial"/>
        </w:rPr>
        <w:t>inclusiveness issue being addressed?</w:t>
      </w:r>
    </w:p>
    <w:p w14:paraId="4DC279AA" w14:textId="2F1E7F62" w:rsidR="00732AF4" w:rsidRPr="005877E1" w:rsidRDefault="00732AF4" w:rsidP="005877E1">
      <w:pPr>
        <w:spacing w:after="0" w:line="240" w:lineRule="auto"/>
        <w:rPr>
          <w:rFonts w:ascii="Arial" w:hAnsi="Arial" w:cs="Arial"/>
        </w:rPr>
      </w:pPr>
    </w:p>
    <w:p w14:paraId="38C24FF1" w14:textId="77777777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3. Individual Pupil Needs</w:t>
      </w:r>
    </w:p>
    <w:p w14:paraId="11819A95" w14:textId="77777777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Is this project required to meet the needs of a specific pupil(s)? (</w:t>
      </w:r>
      <w:r w:rsidRPr="005877E1">
        <w:rPr>
          <w:rFonts w:ascii="Arial" w:hAnsi="Arial" w:cs="Arial"/>
          <w:highlight w:val="yellow"/>
        </w:rPr>
        <w:t>Yes/No</w:t>
      </w:r>
      <w:r w:rsidRPr="005877E1">
        <w:rPr>
          <w:rFonts w:ascii="Arial" w:hAnsi="Arial" w:cs="Arial"/>
        </w:rPr>
        <w:t>)</w:t>
      </w:r>
    </w:p>
    <w:p w14:paraId="43CA1D35" w14:textId="5C6D232B" w:rsidR="004F0DBE" w:rsidRDefault="004F0DBE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336EBF" wp14:editId="723BDF95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267325" cy="720000"/>
                <wp:effectExtent l="0" t="0" r="28575" b="23495"/>
                <wp:wrapSquare wrapText="bothSides"/>
                <wp:docPr id="846478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A566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6EBF" id="_x0000_s1028" type="#_x0000_t202" style="position:absolute;margin-left:0;margin-top:29.6pt;width:414.75pt;height:5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">
                <v:textbox>
                  <w:txbxContent>
                    <w:p w14:paraId="4009A566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If yes, please provide anonymised details of the pupil’s needs and how the project supports them:</w:t>
      </w:r>
    </w:p>
    <w:p w14:paraId="0001E277" w14:textId="27A00510" w:rsidR="00732AF4" w:rsidRPr="005877E1" w:rsidRDefault="00732AF4" w:rsidP="005877E1">
      <w:pPr>
        <w:spacing w:after="0" w:line="240" w:lineRule="auto"/>
        <w:rPr>
          <w:rFonts w:ascii="Arial" w:hAnsi="Arial" w:cs="Arial"/>
        </w:rPr>
      </w:pPr>
    </w:p>
    <w:p w14:paraId="635994C5" w14:textId="77777777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4. Wider School Community Benefits</w:t>
      </w:r>
    </w:p>
    <w:p w14:paraId="53370C2F" w14:textId="4A046620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How will this project benefit other pupils or the wider school community?</w:t>
      </w:r>
      <w:r w:rsidR="005877E1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94291E" wp14:editId="32D8BA1E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30127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0F16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291E" id="_x0000_s1029" type="#_x0000_t202" style="position:absolute;margin-left:0;margin-top:16.3pt;width:414.75pt;height:56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">
                <v:textbox>
                  <w:txbxContent>
                    <w:p w14:paraId="21CF0F16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01DB5380" w14:textId="77777777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5. Estimated Cost and Funding Breakdown</w:t>
      </w:r>
    </w:p>
    <w:p w14:paraId="561F029B" w14:textId="77777777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Please provide estimated costs and a funding breakdown (include quotes if available).</w:t>
      </w:r>
    </w:p>
    <w:p w14:paraId="54F81975" w14:textId="48758128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 xml:space="preserve">If costs exceed </w:t>
      </w:r>
      <w:r w:rsidRPr="005877E1">
        <w:rPr>
          <w:rFonts w:ascii="Arial" w:hAnsi="Arial" w:cs="Arial"/>
        </w:rPr>
        <w:t>£10,000, confirm what other funding is available: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B49BBF" wp14:editId="2EC7E5F9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752752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76FD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9BBF" id="_x0000_s1030" type="#_x0000_t202" style="position:absolute;margin-left:0;margin-top:16.3pt;width:414.75pt;height:56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">
                <v:textbox>
                  <w:txbxContent>
                    <w:p w14:paraId="419276FD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4CF58F9F" w14:textId="77777777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6. Proposed Timeline for Delivery</w:t>
      </w:r>
    </w:p>
    <w:p w14:paraId="4F713D8B" w14:textId="1DB4C4E4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Provide the proposed timeline for delivery of the project: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2DBC33" wp14:editId="0799B7CA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1333089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6976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BC33" id="_x0000_s1031" type="#_x0000_t202" style="position:absolute;margin-left:0;margin-top:16.3pt;width:414.75pt;height:56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">
                <v:textbox>
                  <w:txbxContent>
                    <w:p w14:paraId="15E56976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4652D204" w14:textId="77777777" w:rsidR="00732AF4" w:rsidRPr="005877E1" w:rsidRDefault="00A33F5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7. Project Management</w:t>
      </w:r>
    </w:p>
    <w:p w14:paraId="777CBF28" w14:textId="3CD1407F" w:rsidR="00732AF4" w:rsidRPr="005877E1" w:rsidRDefault="00A33F5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Who will manage the project and ensure delivery?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51AD02" wp14:editId="7A66E4D0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92025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3C6C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1AD02" id="_x0000_s1032" type="#_x0000_t202" style="position:absolute;margin-left:0;margin-top:16.3pt;width:414.75pt;height:5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">
                <v:textbox>
                  <w:txbxContent>
                    <w:p w14:paraId="75A93C6C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  <w:r w:rsidRPr="005877E1">
        <w:rPr>
          <w:rFonts w:ascii="Arial" w:hAnsi="Arial" w:cs="Arial"/>
        </w:rPr>
        <w:br/>
      </w:r>
      <w:r w:rsidR="00E322C1">
        <w:rPr>
          <w:rFonts w:ascii="Arial" w:hAnsi="Arial" w:cs="Arial"/>
        </w:rPr>
        <w:t>Completed forms to be sent</w:t>
      </w:r>
      <w:r w:rsidR="00BE0ABA">
        <w:rPr>
          <w:rFonts w:ascii="Arial" w:hAnsi="Arial" w:cs="Arial"/>
        </w:rPr>
        <w:t xml:space="preserve"> to </w:t>
      </w:r>
      <w:hyperlink r:id="rId6" w:history="1">
        <w:r w:rsidR="007C6833" w:rsidRPr="00187186">
          <w:rPr>
            <w:rStyle w:val="Hyperlink"/>
            <w:rFonts w:ascii="Arial" w:hAnsi="Arial" w:cs="Arial"/>
          </w:rPr>
          <w:t>school.organisation@telford.gov.uk</w:t>
        </w:r>
      </w:hyperlink>
      <w:r w:rsidR="007C6833">
        <w:rPr>
          <w:rFonts w:ascii="Arial" w:hAnsi="Arial" w:cs="Arial"/>
        </w:rPr>
        <w:t xml:space="preserve"> </w:t>
      </w:r>
      <w:r w:rsidR="00E322C1">
        <w:rPr>
          <w:rFonts w:ascii="Arial" w:hAnsi="Arial" w:cs="Arial"/>
        </w:rPr>
        <w:t xml:space="preserve">by </w:t>
      </w:r>
      <w:r w:rsidR="00CB0BE9" w:rsidRPr="00CB0BE9">
        <w:rPr>
          <w:rFonts w:ascii="Arial" w:hAnsi="Arial" w:cs="Arial"/>
          <w:b/>
          <w:bCs/>
        </w:rPr>
        <w:t>24 October 2025</w:t>
      </w:r>
      <w:r w:rsidR="00CB0BE9">
        <w:rPr>
          <w:rFonts w:ascii="Arial" w:hAnsi="Arial" w:cs="Arial"/>
        </w:rPr>
        <w:t>.</w:t>
      </w:r>
    </w:p>
    <w:sectPr w:rsidR="00732AF4" w:rsidRPr="005877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345021">
    <w:abstractNumId w:val="8"/>
  </w:num>
  <w:num w:numId="2" w16cid:durableId="1822457188">
    <w:abstractNumId w:val="6"/>
  </w:num>
  <w:num w:numId="3" w16cid:durableId="620645357">
    <w:abstractNumId w:val="5"/>
  </w:num>
  <w:num w:numId="4" w16cid:durableId="1352760589">
    <w:abstractNumId w:val="4"/>
  </w:num>
  <w:num w:numId="5" w16cid:durableId="1644852941">
    <w:abstractNumId w:val="7"/>
  </w:num>
  <w:num w:numId="6" w16cid:durableId="110363209">
    <w:abstractNumId w:val="3"/>
  </w:num>
  <w:num w:numId="7" w16cid:durableId="161048676">
    <w:abstractNumId w:val="2"/>
  </w:num>
  <w:num w:numId="8" w16cid:durableId="1934245755">
    <w:abstractNumId w:val="1"/>
  </w:num>
  <w:num w:numId="9" w16cid:durableId="5011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0DBE"/>
    <w:rsid w:val="005877E1"/>
    <w:rsid w:val="006228BF"/>
    <w:rsid w:val="00732AF4"/>
    <w:rsid w:val="007C6833"/>
    <w:rsid w:val="00894DBF"/>
    <w:rsid w:val="009603FD"/>
    <w:rsid w:val="00A33F50"/>
    <w:rsid w:val="00AA1D8D"/>
    <w:rsid w:val="00B47730"/>
    <w:rsid w:val="00BE0ABA"/>
    <w:rsid w:val="00BF1A1D"/>
    <w:rsid w:val="00CB0664"/>
    <w:rsid w:val="00CB0BE9"/>
    <w:rsid w:val="00E322C1"/>
    <w:rsid w:val="00F41C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76E662-745E-4022-953B-40139077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C6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.organisation@telfor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Shelley, Becky</cp:lastModifiedBy>
  <cp:revision>2</cp:revision>
  <dcterms:created xsi:type="dcterms:W3CDTF">2025-07-08T17:44:00Z</dcterms:created>
  <dcterms:modified xsi:type="dcterms:W3CDTF">2025-07-08T17:44:00Z</dcterms:modified>
  <cp:category/>
</cp:coreProperties>
</file>