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81A1" w14:textId="77777777" w:rsidR="00732AF4" w:rsidRPr="005877E1" w:rsidRDefault="00000000" w:rsidP="005877E1">
      <w:pPr>
        <w:pStyle w:val="Heading1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Accessibility and Inclusion Capital Fund: Bid Application Form</w:t>
      </w:r>
    </w:p>
    <w:p w14:paraId="0FB87168" w14:textId="77777777" w:rsidR="005877E1" w:rsidRDefault="005877E1" w:rsidP="005877E1">
      <w:pPr>
        <w:pStyle w:val="Heading2"/>
        <w:spacing w:before="0" w:line="240" w:lineRule="auto"/>
        <w:rPr>
          <w:rFonts w:ascii="Arial" w:hAnsi="Arial" w:cs="Arial"/>
        </w:rPr>
      </w:pPr>
    </w:p>
    <w:p w14:paraId="28EFA906" w14:textId="5FB95F39" w:rsidR="00732AF4" w:rsidRPr="005877E1" w:rsidRDefault="0000000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1. Project Title and Summary</w:t>
      </w:r>
    </w:p>
    <w:p w14:paraId="0AE16BB0" w14:textId="6586E7EB" w:rsidR="005877E1" w:rsidRDefault="005877E1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AEB9F" wp14:editId="21B8C047">
                <wp:simplePos x="0" y="0"/>
                <wp:positionH relativeFrom="column">
                  <wp:posOffset>66675</wp:posOffset>
                </wp:positionH>
                <wp:positionV relativeFrom="paragraph">
                  <wp:posOffset>254000</wp:posOffset>
                </wp:positionV>
                <wp:extent cx="5267325" cy="72000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B5F96" w14:textId="66924CAA" w:rsidR="005877E1" w:rsidRDefault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E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20pt;width:414.75pt;height:5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">
                <v:textbox>
                  <w:txbxContent>
                    <w:p w14:paraId="7A9B5F96" w14:textId="66924CAA" w:rsidR="005877E1" w:rsidRDefault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t>Please provide a brief title and summary of the proposed project:</w:t>
      </w:r>
    </w:p>
    <w:p w14:paraId="66A12F7C" w14:textId="518D37E6" w:rsidR="005877E1" w:rsidRDefault="005877E1" w:rsidP="005877E1">
      <w:pPr>
        <w:spacing w:after="0" w:line="240" w:lineRule="auto"/>
        <w:rPr>
          <w:rFonts w:ascii="Arial" w:hAnsi="Arial" w:cs="Arial"/>
        </w:rPr>
      </w:pPr>
    </w:p>
    <w:p w14:paraId="771872EE" w14:textId="765A0745" w:rsidR="00732AF4" w:rsidRPr="005877E1" w:rsidRDefault="005877E1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78D55C" wp14:editId="751AA40D">
                <wp:simplePos x="0" y="0"/>
                <wp:positionH relativeFrom="column">
                  <wp:posOffset>66675</wp:posOffset>
                </wp:positionH>
                <wp:positionV relativeFrom="paragraph">
                  <wp:posOffset>405130</wp:posOffset>
                </wp:positionV>
                <wp:extent cx="5267325" cy="720000"/>
                <wp:effectExtent l="0" t="0" r="28575" b="23495"/>
                <wp:wrapSquare wrapText="bothSides"/>
                <wp:docPr id="2118246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39CD" w14:textId="77777777" w:rsidR="005877E1" w:rsidRDefault="005877E1" w:rsidP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D55C" id="_x0000_s1027" type="#_x0000_t202" style="position:absolute;margin-left:5.25pt;margin-top:31.9pt;width:414.75pt;height:5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">
                <v:textbox>
                  <w:txbxContent>
                    <w:p w14:paraId="095339CD" w14:textId="77777777" w:rsidR="005877E1" w:rsidRDefault="005877E1" w:rsidP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t>2. Accessibility or Inclusiveness Issue</w:t>
      </w:r>
    </w:p>
    <w:p w14:paraId="7FFDFC3C" w14:textId="755B2E1D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What is the specific accessibility or inclusiveness issue being addressed?</w:t>
      </w:r>
    </w:p>
    <w:p w14:paraId="4DC279AA" w14:textId="2F1E7F62" w:rsidR="00732AF4" w:rsidRPr="005877E1" w:rsidRDefault="00732AF4" w:rsidP="005877E1">
      <w:pPr>
        <w:spacing w:after="0" w:line="240" w:lineRule="auto"/>
        <w:rPr>
          <w:rFonts w:ascii="Arial" w:hAnsi="Arial" w:cs="Arial"/>
        </w:rPr>
      </w:pPr>
    </w:p>
    <w:p w14:paraId="38C24FF1" w14:textId="77777777" w:rsidR="00732AF4" w:rsidRPr="005877E1" w:rsidRDefault="0000000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3. Individual Pupil Needs</w:t>
      </w:r>
    </w:p>
    <w:p w14:paraId="11819A95" w14:textId="77777777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Is this project required to meet the needs of a specific pupil(s)? (</w:t>
      </w:r>
      <w:r w:rsidRPr="005877E1">
        <w:rPr>
          <w:rFonts w:ascii="Arial" w:hAnsi="Arial" w:cs="Arial"/>
          <w:highlight w:val="yellow"/>
        </w:rPr>
        <w:t>Yes/No</w:t>
      </w:r>
      <w:r w:rsidRPr="005877E1">
        <w:rPr>
          <w:rFonts w:ascii="Arial" w:hAnsi="Arial" w:cs="Arial"/>
        </w:rPr>
        <w:t>)</w:t>
      </w:r>
    </w:p>
    <w:p w14:paraId="43CA1D35" w14:textId="5C6D232B" w:rsidR="004F0DBE" w:rsidRDefault="004F0DBE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336EBF" wp14:editId="723BDF95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267325" cy="720000"/>
                <wp:effectExtent l="0" t="0" r="28575" b="23495"/>
                <wp:wrapSquare wrapText="bothSides"/>
                <wp:docPr id="846478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A566" w14:textId="77777777" w:rsidR="005877E1" w:rsidRDefault="005877E1" w:rsidP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6EBF" id="_x0000_s1028" type="#_x0000_t202" style="position:absolute;margin-left:0;margin-top:29.6pt;width:414.75pt;height:5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">
                <v:textbox>
                  <w:txbxContent>
                    <w:p w14:paraId="4009A566" w14:textId="77777777" w:rsidR="005877E1" w:rsidRDefault="005877E1" w:rsidP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t>If yes, please provide anonymised details of the pupil’s needs and how the project supports them:</w:t>
      </w:r>
    </w:p>
    <w:p w14:paraId="0001E277" w14:textId="27A00510" w:rsidR="00732AF4" w:rsidRPr="005877E1" w:rsidRDefault="00732AF4" w:rsidP="005877E1">
      <w:pPr>
        <w:spacing w:after="0" w:line="240" w:lineRule="auto"/>
        <w:rPr>
          <w:rFonts w:ascii="Arial" w:hAnsi="Arial" w:cs="Arial"/>
        </w:rPr>
      </w:pPr>
    </w:p>
    <w:p w14:paraId="635994C5" w14:textId="77777777" w:rsidR="00732AF4" w:rsidRPr="005877E1" w:rsidRDefault="0000000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4. Wider School Community Benefits</w:t>
      </w:r>
    </w:p>
    <w:p w14:paraId="53370C2F" w14:textId="4A046620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How will this project benefit other pupils or the wider school community?</w:t>
      </w:r>
      <w:r w:rsidR="005877E1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94291E" wp14:editId="32D8BA1E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301271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F0F16" w14:textId="77777777" w:rsidR="005877E1" w:rsidRDefault="005877E1" w:rsidP="00587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291E" id="_x0000_s1029" type="#_x0000_t202" style="position:absolute;margin-left:0;margin-top:16.3pt;width:414.75pt;height:56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">
                <v:textbox>
                  <w:txbxContent>
                    <w:p w14:paraId="21CF0F16" w14:textId="77777777" w:rsidR="005877E1" w:rsidRDefault="005877E1" w:rsidP="005877E1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</w:p>
    <w:p w14:paraId="01DB5380" w14:textId="77777777" w:rsidR="00732AF4" w:rsidRPr="005877E1" w:rsidRDefault="0000000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5. Estimated Cost and Funding Breakdown</w:t>
      </w:r>
    </w:p>
    <w:p w14:paraId="561F029B" w14:textId="77777777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Please provide estimated costs and a funding breakdown (include quotes if available).</w:t>
      </w:r>
    </w:p>
    <w:p w14:paraId="54F81975" w14:textId="48758128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If costs exceed £10,000, confirm what other funding is available:</w:t>
      </w:r>
      <w:r w:rsidR="004F0DBE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B49BBF" wp14:editId="2EC7E5F9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752752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276FD" w14:textId="77777777" w:rsidR="004F0DBE" w:rsidRDefault="004F0DBE" w:rsidP="004F0D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9BBF" id="_x0000_s1030" type="#_x0000_t202" style="position:absolute;margin-left:0;margin-top:16.3pt;width:414.75pt;height:56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">
                <v:textbox>
                  <w:txbxContent>
                    <w:p w14:paraId="419276FD" w14:textId="77777777" w:rsidR="004F0DBE" w:rsidRDefault="004F0DBE" w:rsidP="004F0DBE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</w:p>
    <w:p w14:paraId="4CF58F9F" w14:textId="77777777" w:rsidR="00732AF4" w:rsidRPr="005877E1" w:rsidRDefault="0000000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6. Proposed Timeline for Delivery</w:t>
      </w:r>
    </w:p>
    <w:p w14:paraId="4F713D8B" w14:textId="1DB4C4E4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Provide the proposed timeline for delivery of the project:</w:t>
      </w:r>
      <w:r w:rsidR="004F0DBE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2DBC33" wp14:editId="0799B7CA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1333089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56976" w14:textId="77777777" w:rsidR="004F0DBE" w:rsidRDefault="004F0DBE" w:rsidP="004F0D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BC33" id="_x0000_s1031" type="#_x0000_t202" style="position:absolute;margin-left:0;margin-top:16.3pt;width:414.75pt;height:56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">
                <v:textbox>
                  <w:txbxContent>
                    <w:p w14:paraId="15E56976" w14:textId="77777777" w:rsidR="004F0DBE" w:rsidRDefault="004F0DBE" w:rsidP="004F0DBE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</w:p>
    <w:p w14:paraId="4652D204" w14:textId="77777777" w:rsidR="00732AF4" w:rsidRPr="005877E1" w:rsidRDefault="00000000" w:rsidP="005877E1">
      <w:pPr>
        <w:pStyle w:val="Heading2"/>
        <w:spacing w:before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7. Project Management</w:t>
      </w:r>
    </w:p>
    <w:p w14:paraId="777CBF28" w14:textId="3CD1407F" w:rsidR="00732AF4" w:rsidRPr="005877E1" w:rsidRDefault="00000000" w:rsidP="005877E1">
      <w:pPr>
        <w:spacing w:after="0" w:line="240" w:lineRule="auto"/>
        <w:rPr>
          <w:rFonts w:ascii="Arial" w:hAnsi="Arial" w:cs="Arial"/>
        </w:rPr>
      </w:pPr>
      <w:r w:rsidRPr="005877E1">
        <w:rPr>
          <w:rFonts w:ascii="Arial" w:hAnsi="Arial" w:cs="Arial"/>
        </w:rPr>
        <w:t>Who will manage the project and ensure delivery?</w:t>
      </w:r>
      <w:r w:rsidR="004F0DBE" w:rsidRPr="005877E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51AD02" wp14:editId="7A66E4D0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267325" cy="720000"/>
                <wp:effectExtent l="0" t="0" r="28575" b="23495"/>
                <wp:wrapSquare wrapText="bothSides"/>
                <wp:docPr id="92025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3C6C" w14:textId="77777777" w:rsidR="004F0DBE" w:rsidRDefault="004F0DBE" w:rsidP="004F0D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1AD02" id="_x0000_s1032" type="#_x0000_t202" style="position:absolute;margin-left:0;margin-top:16.3pt;width:414.75pt;height:5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">
                <v:textbox>
                  <w:txbxContent>
                    <w:p w14:paraId="75A93C6C" w14:textId="77777777" w:rsidR="004F0DBE" w:rsidRDefault="004F0DBE" w:rsidP="004F0DBE"/>
                  </w:txbxContent>
                </v:textbox>
                <w10:wrap type="square"/>
              </v:shape>
            </w:pict>
          </mc:Fallback>
        </mc:AlternateContent>
      </w:r>
      <w:r w:rsidRPr="005877E1">
        <w:rPr>
          <w:rFonts w:ascii="Arial" w:hAnsi="Arial" w:cs="Arial"/>
        </w:rPr>
        <w:br/>
      </w:r>
      <w:r w:rsidRPr="005877E1">
        <w:rPr>
          <w:rFonts w:ascii="Arial" w:hAnsi="Arial" w:cs="Arial"/>
        </w:rPr>
        <w:br/>
      </w:r>
      <w:r w:rsidR="00E322C1">
        <w:rPr>
          <w:rFonts w:ascii="Arial" w:hAnsi="Arial" w:cs="Arial"/>
        </w:rPr>
        <w:t>Completed forms to be sent</w:t>
      </w:r>
      <w:r w:rsidR="00BE0ABA">
        <w:rPr>
          <w:rFonts w:ascii="Arial" w:hAnsi="Arial" w:cs="Arial"/>
        </w:rPr>
        <w:t xml:space="preserve"> to </w:t>
      </w:r>
      <w:hyperlink r:id="rId6" w:history="1">
        <w:r w:rsidR="007C6833" w:rsidRPr="00187186">
          <w:rPr>
            <w:rStyle w:val="Hyperlink"/>
            <w:rFonts w:ascii="Arial" w:hAnsi="Arial" w:cs="Arial"/>
          </w:rPr>
          <w:t>school.organisation@telford.gov.uk</w:t>
        </w:r>
      </w:hyperlink>
      <w:r w:rsidR="007C6833">
        <w:rPr>
          <w:rFonts w:ascii="Arial" w:hAnsi="Arial" w:cs="Arial"/>
        </w:rPr>
        <w:t xml:space="preserve"> </w:t>
      </w:r>
      <w:r w:rsidR="00E322C1">
        <w:rPr>
          <w:rFonts w:ascii="Arial" w:hAnsi="Arial" w:cs="Arial"/>
        </w:rPr>
        <w:t xml:space="preserve">by </w:t>
      </w:r>
      <w:r w:rsidR="00CB0BE9" w:rsidRPr="00CB0BE9">
        <w:rPr>
          <w:rFonts w:ascii="Arial" w:hAnsi="Arial" w:cs="Arial"/>
          <w:b/>
          <w:bCs/>
        </w:rPr>
        <w:t>24 October 2025</w:t>
      </w:r>
      <w:r w:rsidR="00CB0BE9">
        <w:rPr>
          <w:rFonts w:ascii="Arial" w:hAnsi="Arial" w:cs="Arial"/>
        </w:rPr>
        <w:t>.</w:t>
      </w:r>
    </w:p>
    <w:sectPr w:rsidR="00732AF4" w:rsidRPr="005877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345021">
    <w:abstractNumId w:val="8"/>
  </w:num>
  <w:num w:numId="2" w16cid:durableId="1822457188">
    <w:abstractNumId w:val="6"/>
  </w:num>
  <w:num w:numId="3" w16cid:durableId="620645357">
    <w:abstractNumId w:val="5"/>
  </w:num>
  <w:num w:numId="4" w16cid:durableId="1352760589">
    <w:abstractNumId w:val="4"/>
  </w:num>
  <w:num w:numId="5" w16cid:durableId="1644852941">
    <w:abstractNumId w:val="7"/>
  </w:num>
  <w:num w:numId="6" w16cid:durableId="110363209">
    <w:abstractNumId w:val="3"/>
  </w:num>
  <w:num w:numId="7" w16cid:durableId="161048676">
    <w:abstractNumId w:val="2"/>
  </w:num>
  <w:num w:numId="8" w16cid:durableId="1934245755">
    <w:abstractNumId w:val="1"/>
  </w:num>
  <w:num w:numId="9" w16cid:durableId="5011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DBE"/>
    <w:rsid w:val="005877E1"/>
    <w:rsid w:val="006228BF"/>
    <w:rsid w:val="00732AF4"/>
    <w:rsid w:val="007C6833"/>
    <w:rsid w:val="00894DBF"/>
    <w:rsid w:val="00AA1D8D"/>
    <w:rsid w:val="00B47730"/>
    <w:rsid w:val="00BE0ABA"/>
    <w:rsid w:val="00BF1A1D"/>
    <w:rsid w:val="00CB0664"/>
    <w:rsid w:val="00CB0BE9"/>
    <w:rsid w:val="00E322C1"/>
    <w:rsid w:val="00F41C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76E662-745E-4022-953B-40139077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C6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.organisation@telfor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Womack, Adam</cp:lastModifiedBy>
  <cp:revision>9</cp:revision>
  <dcterms:created xsi:type="dcterms:W3CDTF">2013-12-23T23:15:00Z</dcterms:created>
  <dcterms:modified xsi:type="dcterms:W3CDTF">2025-06-26T15:35:00Z</dcterms:modified>
  <cp:category/>
</cp:coreProperties>
</file>