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2C3A" w14:textId="77777777" w:rsidR="0075179B" w:rsidRDefault="00E1780A">
      <w:pPr>
        <w:pStyle w:val="Heading1"/>
      </w:pPr>
      <w:r>
        <w:t>Pre-Sales Engineer – Cyber Security Products (Manchester, UK)</w:t>
      </w:r>
    </w:p>
    <w:p w14:paraId="1DBF9692" w14:textId="77777777" w:rsidR="0075179B" w:rsidRDefault="00E1780A">
      <w:pPr>
        <w:pStyle w:val="Heading2"/>
      </w:pPr>
      <w:r>
        <w:t>About GuardWare</w:t>
      </w:r>
    </w:p>
    <w:p w14:paraId="5A002F49" w14:textId="77777777" w:rsidR="0075179B" w:rsidRDefault="00E1780A">
      <w:r>
        <w:t xml:space="preserve">GuardWare is an Australian-founded data security vendor redefining how </w:t>
      </w:r>
      <w:proofErr w:type="spellStart"/>
      <w:r>
        <w:t>organisations</w:t>
      </w:r>
      <w:proofErr w:type="spellEnd"/>
      <w:r>
        <w:t xml:space="preserve"> protect sensitive information. Our data-centric security platform keeps data secure, traceable, and under control—even if it’s stolen or leaked. Unlike traditional perimeter </w:t>
      </w:r>
      <w:proofErr w:type="spellStart"/>
      <w:r>
        <w:t>defences</w:t>
      </w:r>
      <w:proofErr w:type="spellEnd"/>
      <w:r>
        <w:t>, we protect the data itself through persistent encryption, remote control, and Zero Trust principles.</w:t>
      </w:r>
      <w:r>
        <w:br/>
      </w:r>
      <w:r>
        <w:br/>
        <w:t xml:space="preserve">Following a £7 million collaboration with UNSW Sydney under the Defence Trailblazer initiative, GuardWare is expanding into the UK to help </w:t>
      </w:r>
      <w:proofErr w:type="spellStart"/>
      <w:r>
        <w:t>organisations</w:t>
      </w:r>
      <w:proofErr w:type="spellEnd"/>
      <w:r>
        <w:t xml:space="preserve"> protect intellectual property, research data, and design files across sectors including manufacturing, </w:t>
      </w:r>
      <w:proofErr w:type="spellStart"/>
      <w:r>
        <w:t>defence</w:t>
      </w:r>
      <w:proofErr w:type="spellEnd"/>
      <w:r>
        <w:t>, and critical infrastructure.</w:t>
      </w:r>
      <w:r>
        <w:br/>
      </w:r>
      <w:r>
        <w:br/>
        <w:t>Learn more at www.guardware.com.au</w:t>
      </w:r>
    </w:p>
    <w:p w14:paraId="5422F1F7" w14:textId="77777777" w:rsidR="0075179B" w:rsidRDefault="00E1780A">
      <w:pPr>
        <w:pStyle w:val="Heading2"/>
      </w:pPr>
      <w:r>
        <w:t>About the Role</w:t>
      </w:r>
    </w:p>
    <w:p w14:paraId="5BA96087" w14:textId="77777777" w:rsidR="0075179B" w:rsidRDefault="00E1780A">
      <w:r>
        <w:t>We are seeking a Pre-Sales Engineer to join our growing UK team based in Manchester.</w:t>
      </w:r>
      <w:r>
        <w:br/>
      </w:r>
      <w:r>
        <w:br/>
        <w:t>In this hands-on technical role, you’ll support the sales and pre-sales teams by preparing product demonstrations, running proof-of-concepts (POCs), and helping customers evaluate GuardWare’s data-centric security solutions.</w:t>
      </w:r>
      <w:r>
        <w:br/>
      </w:r>
      <w:r>
        <w:br/>
        <w:t>This position is ideal for someone early in their cybersecurity or IT career who wants to build strong technical, communication, and solution-design skills in a fast-growing global security company. You’ll receive mentoring, structured training, and direct exposure to enterprise customers and partners across the UK and Europe.</w:t>
      </w:r>
      <w:r>
        <w:br/>
      </w:r>
      <w:r>
        <w:br/>
        <w:t>This is a full-time hybrid position based in Manchester, UK. Fresh graduates are encouraged to apply.</w:t>
      </w:r>
    </w:p>
    <w:p w14:paraId="0BE9060B" w14:textId="77777777" w:rsidR="0075179B" w:rsidRDefault="00E1780A">
      <w:pPr>
        <w:pStyle w:val="Heading2"/>
      </w:pPr>
      <w:r>
        <w:t>Key Responsibilities</w:t>
      </w:r>
    </w:p>
    <w:p w14:paraId="05999629" w14:textId="77777777" w:rsidR="0075179B" w:rsidRDefault="00E1780A">
      <w:pPr>
        <w:pStyle w:val="ListBullet"/>
      </w:pPr>
      <w:r>
        <w:t>Customer Engagement Support</w:t>
      </w:r>
    </w:p>
    <w:p w14:paraId="70226547" w14:textId="77777777" w:rsidR="0075179B" w:rsidRDefault="00E1780A">
      <w:pPr>
        <w:pStyle w:val="ListBullet2"/>
      </w:pPr>
      <w:r>
        <w:t>Participate in discovery meetings and assist in gathering customer requirements.</w:t>
      </w:r>
    </w:p>
    <w:p w14:paraId="72945272" w14:textId="77777777" w:rsidR="0075179B" w:rsidRDefault="00E1780A">
      <w:pPr>
        <w:pStyle w:val="ListBullet2"/>
      </w:pPr>
      <w:r>
        <w:t>Help prepare and deliver GuardWare demos, presentations, and solution walkthroughs.</w:t>
      </w:r>
    </w:p>
    <w:p w14:paraId="3F2BD0C8" w14:textId="77777777" w:rsidR="0075179B" w:rsidRDefault="00E1780A">
      <w:pPr>
        <w:pStyle w:val="ListBullet2"/>
      </w:pPr>
      <w:r>
        <w:t>Support proposal preparation, documentation, and technical diagrams.</w:t>
      </w:r>
    </w:p>
    <w:p w14:paraId="0EF55BC1" w14:textId="77777777" w:rsidR="0075179B" w:rsidRDefault="00E1780A">
      <w:pPr>
        <w:pStyle w:val="ListBullet"/>
      </w:pPr>
      <w:r>
        <w:t>Pre-Sales and POC Support</w:t>
      </w:r>
    </w:p>
    <w:p w14:paraId="75CDBF72" w14:textId="77777777" w:rsidR="0075179B" w:rsidRDefault="00E1780A">
      <w:pPr>
        <w:pStyle w:val="ListBullet2"/>
      </w:pPr>
      <w:r>
        <w:lastRenderedPageBreak/>
        <w:t>Assist with configuration and deployment of GuardWare solutions in customer trials.</w:t>
      </w:r>
    </w:p>
    <w:p w14:paraId="71366B6D" w14:textId="77777777" w:rsidR="0075179B" w:rsidRDefault="00E1780A">
      <w:pPr>
        <w:pStyle w:val="ListBullet2"/>
      </w:pPr>
      <w:r>
        <w:t xml:space="preserve">Help </w:t>
      </w:r>
      <w:proofErr w:type="spellStart"/>
      <w:r>
        <w:t>analyse</w:t>
      </w:r>
      <w:proofErr w:type="spellEnd"/>
      <w:r>
        <w:t xml:space="preserve"> and report on Data Risk Assessment findings.</w:t>
      </w:r>
    </w:p>
    <w:p w14:paraId="4FC42DE8" w14:textId="77777777" w:rsidR="0075179B" w:rsidRDefault="00E1780A">
      <w:pPr>
        <w:pStyle w:val="ListBullet2"/>
      </w:pPr>
      <w:r>
        <w:t xml:space="preserve">Collaborate with support and engineering teams to troubleshoot and </w:t>
      </w:r>
      <w:proofErr w:type="spellStart"/>
      <w:r>
        <w:t>optimise</w:t>
      </w:r>
      <w:proofErr w:type="spellEnd"/>
      <w:r>
        <w:t xml:space="preserve"> deployments.</w:t>
      </w:r>
    </w:p>
    <w:p w14:paraId="3421FA1E" w14:textId="77777777" w:rsidR="0075179B" w:rsidRDefault="00E1780A">
      <w:pPr>
        <w:pStyle w:val="ListBullet"/>
      </w:pPr>
      <w:r>
        <w:t>Technical Documentation &amp; Training</w:t>
      </w:r>
    </w:p>
    <w:p w14:paraId="16852CC3" w14:textId="77777777" w:rsidR="0075179B" w:rsidRDefault="00E1780A">
      <w:pPr>
        <w:pStyle w:val="ListBullet2"/>
      </w:pPr>
      <w:r>
        <w:t>Maintain demo environments and internal technical collateral.</w:t>
      </w:r>
    </w:p>
    <w:p w14:paraId="0E1302D8" w14:textId="77777777" w:rsidR="0075179B" w:rsidRDefault="00E1780A">
      <w:pPr>
        <w:pStyle w:val="ListBullet2"/>
      </w:pPr>
      <w:r>
        <w:t>Contribute to customer training and onboarding sessions.</w:t>
      </w:r>
    </w:p>
    <w:p w14:paraId="0A60CF52" w14:textId="77777777" w:rsidR="0075179B" w:rsidRDefault="00E1780A">
      <w:pPr>
        <w:pStyle w:val="ListBullet2"/>
      </w:pPr>
      <w:r>
        <w:t>Document learnings and share best practices with the wider team.</w:t>
      </w:r>
    </w:p>
    <w:p w14:paraId="3EFE2EC4" w14:textId="77777777" w:rsidR="0075179B" w:rsidRDefault="00E1780A">
      <w:pPr>
        <w:pStyle w:val="ListBullet"/>
      </w:pPr>
      <w:r>
        <w:t>Collaboration &amp; Learning</w:t>
      </w:r>
    </w:p>
    <w:p w14:paraId="3854F4F6" w14:textId="77777777" w:rsidR="0075179B" w:rsidRDefault="00E1780A">
      <w:pPr>
        <w:pStyle w:val="ListBullet2"/>
      </w:pPr>
      <w:r>
        <w:t>Work closely with Sales, Product, and Engineering teams to understand customer use cases.</w:t>
      </w:r>
    </w:p>
    <w:p w14:paraId="2E466074" w14:textId="77777777" w:rsidR="0075179B" w:rsidRDefault="00E1780A">
      <w:pPr>
        <w:pStyle w:val="ListBullet2"/>
      </w:pPr>
      <w:r>
        <w:t>Provide feedback from customer engagements to improve product usability and features.</w:t>
      </w:r>
    </w:p>
    <w:p w14:paraId="5CEF08DF" w14:textId="77777777" w:rsidR="0075179B" w:rsidRDefault="00E1780A">
      <w:pPr>
        <w:pStyle w:val="ListBullet2"/>
      </w:pPr>
      <w:r>
        <w:t>Undertake continuous learning in cybersecurity, data governance, and cloud platforms.</w:t>
      </w:r>
    </w:p>
    <w:p w14:paraId="59343ED5" w14:textId="77777777" w:rsidR="0075179B" w:rsidRDefault="00E1780A">
      <w:pPr>
        <w:pStyle w:val="Heading2"/>
      </w:pPr>
      <w:r>
        <w:t>What You’ll Bring</w:t>
      </w:r>
    </w:p>
    <w:p w14:paraId="445B59D4" w14:textId="77777777" w:rsidR="0075179B" w:rsidRDefault="00E1780A">
      <w:pPr>
        <w:pStyle w:val="ListBullet"/>
      </w:pPr>
      <w:r>
        <w:t>0–2 years’ experience in IT, technical support, or cybersecurity (or relevant university background).</w:t>
      </w:r>
    </w:p>
    <w:p w14:paraId="7F91FBCB" w14:textId="77777777" w:rsidR="0075179B" w:rsidRDefault="00E1780A">
      <w:pPr>
        <w:pStyle w:val="ListBullet"/>
      </w:pPr>
      <w:r>
        <w:t>Strong passion for cybersecurity, data protection, or cloud security.</w:t>
      </w:r>
    </w:p>
    <w:p w14:paraId="1E759C86" w14:textId="77777777" w:rsidR="0075179B" w:rsidRDefault="00E1780A">
      <w:pPr>
        <w:pStyle w:val="ListBullet"/>
      </w:pPr>
      <w:r>
        <w:t>Basic understanding of Windows Server, Active Directory, and cloud platforms (Azure or AWS).</w:t>
      </w:r>
    </w:p>
    <w:p w14:paraId="21028B3C" w14:textId="77777777" w:rsidR="0075179B" w:rsidRDefault="00E1780A">
      <w:pPr>
        <w:pStyle w:val="ListBullet"/>
      </w:pPr>
      <w:r>
        <w:t>Familiarity with networking and information-security concepts.</w:t>
      </w:r>
    </w:p>
    <w:p w14:paraId="79A44C5E" w14:textId="77777777" w:rsidR="0075179B" w:rsidRDefault="00E1780A">
      <w:pPr>
        <w:pStyle w:val="ListBullet"/>
      </w:pPr>
      <w:r>
        <w:t>Excellent communication and problem-solving skills.</w:t>
      </w:r>
    </w:p>
    <w:p w14:paraId="2F12AE9B" w14:textId="77777777" w:rsidR="0075179B" w:rsidRDefault="00E1780A">
      <w:pPr>
        <w:pStyle w:val="ListBullet"/>
      </w:pPr>
      <w:r>
        <w:t>Eagerness to learn, collaborate, and work in a fast-paced environment.</w:t>
      </w:r>
    </w:p>
    <w:p w14:paraId="6586D96F" w14:textId="77777777" w:rsidR="00E1780A" w:rsidRDefault="00E1780A" w:rsidP="00E1780A">
      <w:pPr>
        <w:pStyle w:val="ListBullet"/>
      </w:pPr>
      <w:r>
        <w:t>Desirable certifications: CISSP, CISM, CEH, or relevant Microsoft Security credentials</w:t>
      </w:r>
    </w:p>
    <w:p w14:paraId="629738E0" w14:textId="77777777" w:rsidR="0075179B" w:rsidRDefault="00E1780A">
      <w:pPr>
        <w:pStyle w:val="ListBullet"/>
      </w:pPr>
      <w:r>
        <w:t>Fresh graduates with strong technical aptitude and interest in cybersecurity are highly encouraged to apply.</w:t>
      </w:r>
    </w:p>
    <w:p w14:paraId="5E6DC71C" w14:textId="77777777" w:rsidR="0075179B" w:rsidRDefault="00E1780A">
      <w:pPr>
        <w:pStyle w:val="Heading2"/>
      </w:pPr>
      <w:r>
        <w:t>What You’ll Get</w:t>
      </w:r>
    </w:p>
    <w:p w14:paraId="347C5FEE" w14:textId="7B1F93C4" w:rsidR="0075179B" w:rsidRDefault="00E1780A">
      <w:pPr>
        <w:pStyle w:val="ListBullet"/>
      </w:pPr>
      <w:r>
        <w:t>Salary: £35</w:t>
      </w:r>
      <w:r w:rsidR="004D0489">
        <w:t>,</w:t>
      </w:r>
      <w:r>
        <w:t>000 – £</w:t>
      </w:r>
      <w:r w:rsidR="004D0489">
        <w:t>50,</w:t>
      </w:r>
      <w:r>
        <w:t>000 package (depending on experience)</w:t>
      </w:r>
    </w:p>
    <w:p w14:paraId="2278F060" w14:textId="77777777" w:rsidR="0075179B" w:rsidRDefault="00E1780A">
      <w:pPr>
        <w:pStyle w:val="ListBullet"/>
      </w:pPr>
      <w:r>
        <w:t>Hybrid working (Manchester city-</w:t>
      </w:r>
      <w:proofErr w:type="spellStart"/>
      <w:r>
        <w:t>centre</w:t>
      </w:r>
      <w:proofErr w:type="spellEnd"/>
      <w:r>
        <w:t xml:space="preserve"> office + remote flexibility)</w:t>
      </w:r>
    </w:p>
    <w:p w14:paraId="14AA4E39" w14:textId="77777777" w:rsidR="0075179B" w:rsidRDefault="00E1780A">
      <w:pPr>
        <w:pStyle w:val="ListBullet"/>
      </w:pPr>
      <w:r>
        <w:t>Mentoring and structured career pathway to Senior Pre-Sales Engineer</w:t>
      </w:r>
    </w:p>
    <w:p w14:paraId="64878EC9" w14:textId="77777777" w:rsidR="0075179B" w:rsidRDefault="00E1780A">
      <w:pPr>
        <w:pStyle w:val="ListBullet"/>
      </w:pPr>
      <w:r>
        <w:t>Hands-on exposure to enterprise-grade cybersecurity deployments</w:t>
      </w:r>
    </w:p>
    <w:p w14:paraId="3F7DAA0F" w14:textId="77777777" w:rsidR="0075179B" w:rsidRDefault="00E1780A">
      <w:pPr>
        <w:pStyle w:val="ListBullet"/>
      </w:pPr>
      <w:r>
        <w:t>Regular training and collaboration with international engineering teams</w:t>
      </w:r>
    </w:p>
    <w:p w14:paraId="21CF9D8A" w14:textId="75522988" w:rsidR="004D0489" w:rsidRDefault="00E1780A" w:rsidP="004D0489">
      <w:pPr>
        <w:pStyle w:val="ListBullet"/>
        <w:numPr>
          <w:ilvl w:val="0"/>
          <w:numId w:val="0"/>
        </w:numPr>
        <w:ind w:left="360" w:hanging="360"/>
      </w:pPr>
      <w:r>
        <w:t>Opportunity to be part of a globally expanding cybersecurity innovator</w:t>
      </w:r>
    </w:p>
    <w:p w14:paraId="56748868" w14:textId="77777777" w:rsidR="004D0489" w:rsidRDefault="004D0489" w:rsidP="004D0489">
      <w:r w:rsidRPr="0099662A">
        <w:rPr>
          <w:b/>
          <w:bCs/>
        </w:rPr>
        <w:t>Only those with the legal right to work in the United Kingdom may apply for this position.</w:t>
      </w:r>
      <w:r>
        <w:rPr>
          <w:b/>
          <w:bCs/>
        </w:rPr>
        <w:t xml:space="preserve"> </w:t>
      </w:r>
      <w:r w:rsidRPr="0099662A">
        <w:rPr>
          <w:b/>
          <w:bCs/>
        </w:rPr>
        <w:t>Only short-listed candidates will be contacted.</w:t>
      </w:r>
    </w:p>
    <w:p w14:paraId="655B5D61" w14:textId="77777777" w:rsidR="004D0489" w:rsidRDefault="004D0489" w:rsidP="004D0489">
      <w:pPr>
        <w:pStyle w:val="ListBullet"/>
        <w:numPr>
          <w:ilvl w:val="0"/>
          <w:numId w:val="0"/>
        </w:numPr>
        <w:ind w:left="360" w:hanging="360"/>
      </w:pPr>
    </w:p>
    <w:p w14:paraId="21DE49EC" w14:textId="77777777" w:rsidR="0075179B" w:rsidRDefault="00E1780A">
      <w:pPr>
        <w:pStyle w:val="Heading2"/>
      </w:pPr>
      <w:r>
        <w:t>How to Apply</w:t>
      </w:r>
    </w:p>
    <w:p w14:paraId="67C69F80" w14:textId="541F989A" w:rsidR="0075179B" w:rsidRDefault="00E1780A">
      <w:r>
        <w:t xml:space="preserve">Send your CV and a brief cover letter outlining your interest in cybersecurity and motivation to grow in a technical pre-sales role to </w:t>
      </w:r>
      <w:r w:rsidR="00BC133D">
        <w:t>recruitment</w:t>
      </w:r>
      <w:r>
        <w:t>@guardware.com.au.</w:t>
      </w:r>
      <w:r>
        <w:br/>
      </w:r>
      <w:r>
        <w:br/>
        <w:t>Only those with the legal right to work in the United Kingdom may apply for this position.</w:t>
      </w:r>
      <w:r>
        <w:br/>
        <w:t>Only short-listed candidates will be contacted.</w:t>
      </w:r>
    </w:p>
    <w:sectPr w:rsidR="007517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D058D8"/>
    <w:multiLevelType w:val="multilevel"/>
    <w:tmpl w:val="4E24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037760">
    <w:abstractNumId w:val="8"/>
  </w:num>
  <w:num w:numId="2" w16cid:durableId="721171665">
    <w:abstractNumId w:val="6"/>
  </w:num>
  <w:num w:numId="3" w16cid:durableId="590895888">
    <w:abstractNumId w:val="5"/>
  </w:num>
  <w:num w:numId="4" w16cid:durableId="708187642">
    <w:abstractNumId w:val="4"/>
  </w:num>
  <w:num w:numId="5" w16cid:durableId="1479763226">
    <w:abstractNumId w:val="7"/>
  </w:num>
  <w:num w:numId="6" w16cid:durableId="928585979">
    <w:abstractNumId w:val="3"/>
  </w:num>
  <w:num w:numId="7" w16cid:durableId="1417247806">
    <w:abstractNumId w:val="2"/>
  </w:num>
  <w:num w:numId="8" w16cid:durableId="878711713">
    <w:abstractNumId w:val="1"/>
  </w:num>
  <w:num w:numId="9" w16cid:durableId="155414686">
    <w:abstractNumId w:val="0"/>
  </w:num>
  <w:num w:numId="10" w16cid:durableId="1638990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72C4"/>
    <w:rsid w:val="0029639D"/>
    <w:rsid w:val="00326F90"/>
    <w:rsid w:val="00341FAB"/>
    <w:rsid w:val="004D0489"/>
    <w:rsid w:val="00621B95"/>
    <w:rsid w:val="0075179B"/>
    <w:rsid w:val="00AA1D8D"/>
    <w:rsid w:val="00B47730"/>
    <w:rsid w:val="00BC133D"/>
    <w:rsid w:val="00CB0664"/>
    <w:rsid w:val="00E178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A4F4777-1F45-4E46-9F77-C2E494EB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44C560142094D8BD22603BA5163AD" ma:contentTypeVersion="3" ma:contentTypeDescription="Create a new document." ma:contentTypeScope="" ma:versionID="b377d4e4481470c28dccacab312f7edc">
  <xsd:schema xmlns:xsd="http://www.w3.org/2001/XMLSchema" xmlns:xs="http://www.w3.org/2001/XMLSchema" xmlns:p="http://schemas.microsoft.com/office/2006/metadata/properties" xmlns:ns2="09fda15e-bfef-4a7b-abc9-e25d9d77d1a8" targetNamespace="http://schemas.microsoft.com/office/2006/metadata/properties" ma:root="true" ma:fieldsID="985a248154080d1bb0d5a21c3466cb89" ns2:_="">
    <xsd:import namespace="09fda15e-bfef-4a7b-abc9-e25d9d77d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da15e-bfef-4a7b-abc9-e25d9d77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56136-445D-4DC0-9831-78AC4697D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da15e-bfef-4a7b-abc9-e25d9d77d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D370C3-70D5-495B-AACC-5112B88B3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F6B855-AB83-4070-A62F-8F548309F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Ian McKinley</cp:lastModifiedBy>
  <cp:revision>4</cp:revision>
  <dcterms:created xsi:type="dcterms:W3CDTF">2013-12-23T23:15:00Z</dcterms:created>
  <dcterms:modified xsi:type="dcterms:W3CDTF">2025-11-05T15:49:00Z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0x01010048E44C560142094D8BD22603BA5163AD</vt:lpwstr>
  </property>
  <property fmtid="{D5CDD505-2E9C-101B-9397-08002B2CF9AE}" pid="3" name="MSIP_Label_156f5476-1730-4e0e-a843-8422f7260261_Enabled">
    <vt:lpwstr>true</vt:lpwstr>
  </property>
  <property fmtid="{D5CDD505-2E9C-101B-9397-08002B2CF9AE}" pid="4" name="MSIP_Label_156f5476-1730-4e0e-a843-8422f7260261_SetDate">
    <vt:lpwstr>2025-10-23T11:15:54Z</vt:lpwstr>
  </property>
  <property fmtid="{D5CDD505-2E9C-101B-9397-08002B2CF9AE}" pid="5" name="MSIP_Label_156f5476-1730-4e0e-a843-8422f7260261_Method">
    <vt:lpwstr>Standard</vt:lpwstr>
  </property>
  <property fmtid="{D5CDD505-2E9C-101B-9397-08002B2CF9AE}" pid="6" name="MSIP_Label_156f5476-1730-4e0e-a843-8422f7260261_Name">
    <vt:lpwstr>Public</vt:lpwstr>
  </property>
  <property fmtid="{D5CDD505-2E9C-101B-9397-08002B2CF9AE}" pid="7" name="MSIP_Label_156f5476-1730-4e0e-a843-8422f7260261_SiteId">
    <vt:lpwstr>93a671c3-fc37-4697-a485-7d19a737b270</vt:lpwstr>
  </property>
  <property fmtid="{D5CDD505-2E9C-101B-9397-08002B2CF9AE}" pid="8" name="MSIP_Label_156f5476-1730-4e0e-a843-8422f7260261_ActionId">
    <vt:lpwstr>a62ddfcd-0c31-40f6-a7fa-e8b94982b38f</vt:lpwstr>
  </property>
  <property fmtid="{D5CDD505-2E9C-101B-9397-08002B2CF9AE}" pid="9" name="MSIP_Label_156f5476-1730-4e0e-a843-8422f7260261_ContentBits">
    <vt:lpwstr>0</vt:lpwstr>
  </property>
  <property fmtid="{D5CDD505-2E9C-101B-9397-08002B2CF9AE}" pid="10" name="MSIP_Label_156f5476-1730-4e0e-a843-8422f7260261_Tag">
    <vt:lpwstr>10, 3, 0, 1</vt:lpwstr>
  </property>
</Properties>
</file>